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Dubber Crossword No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Idol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Improvise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Present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Definite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Heartrate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Irritate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space between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Marionette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Army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Omnipreence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Slippery fish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Dubber Crossword No 1</dc:title>
  <dcterms:created xsi:type="dcterms:W3CDTF">2021-10-11T18:59:16Z</dcterms:created>
  <dcterms:modified xsi:type="dcterms:W3CDTF">2021-10-11T18:59:16Z</dcterms:modified>
</cp:coreProperties>
</file>