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Duck 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gallops around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says quack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say when you get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pig makes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go buzz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a bee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a duck says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says honk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a goose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says oink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Duck Says</dc:title>
  <dcterms:created xsi:type="dcterms:W3CDTF">2021-10-11T18:58:03Z</dcterms:created>
  <dcterms:modified xsi:type="dcterms:W3CDTF">2021-10-11T18:58:03Z</dcterms:modified>
</cp:coreProperties>
</file>