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Duckling gets a Cookie!?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pigeon says the duckling is _____ when he gives him the cookie.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duckling ask for?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something that the pigeon has asked for?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pigeon thinks the duckling gets what?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pigeon thinks it isn't _____ the duckling gets everything?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pigeon is happy/sad in the book?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duckling asks for the cookie in this way.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duckling is a good ______ to give the cookie to pigeon.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duckling asks for _______ cookie at the end of the book.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cookie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Duckling gets a Cookie!?</dc:title>
  <dcterms:created xsi:type="dcterms:W3CDTF">2021-10-11T18:58:34Z</dcterms:created>
  <dcterms:modified xsi:type="dcterms:W3CDTF">2021-10-11T18:58:34Z</dcterms:modified>
</cp:coreProperties>
</file>