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Duff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Casey    </w:t>
      </w:r>
      <w:r>
        <w:t xml:space="preserve">   Jessica     </w:t>
      </w:r>
      <w:r>
        <w:t xml:space="preserve">   Cherry Coke    </w:t>
      </w:r>
      <w:r>
        <w:t xml:space="preserve">   Conflict    </w:t>
      </w:r>
      <w:r>
        <w:t xml:space="preserve">   High School     </w:t>
      </w:r>
      <w:r>
        <w:t xml:space="preserve">   Nest     </w:t>
      </w:r>
      <w:r>
        <w:t xml:space="preserve">   Girl Night     </w:t>
      </w:r>
      <w:r>
        <w:t xml:space="preserve">   Wesley    </w:t>
      </w:r>
      <w:r>
        <w:t xml:space="preserve">   Bianca    </w:t>
      </w:r>
      <w:r>
        <w:t xml:space="preserve">   Duff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Duff Word Search </dc:title>
  <dcterms:created xsi:type="dcterms:W3CDTF">2021-10-11T18:57:49Z</dcterms:created>
  <dcterms:modified xsi:type="dcterms:W3CDTF">2021-10-11T18:57:49Z</dcterms:modified>
</cp:coreProperties>
</file>