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struggle    </w:t>
      </w:r>
      <w:r>
        <w:t xml:space="preserve">   family    </w:t>
      </w:r>
      <w:r>
        <w:t xml:space="preserve">   kody keplinger    </w:t>
      </w:r>
      <w:r>
        <w:t xml:space="preserve">   young love    </w:t>
      </w:r>
      <w:r>
        <w:t xml:space="preserve">   friendship    </w:t>
      </w:r>
      <w:r>
        <w:t xml:space="preserve">   the nest    </w:t>
      </w:r>
      <w:r>
        <w:t xml:space="preserve">   hamilton high    </w:t>
      </w:r>
      <w:r>
        <w:t xml:space="preserve">   binanca    </w:t>
      </w:r>
      <w:r>
        <w:t xml:space="preserve">   casey    </w:t>
      </w:r>
      <w:r>
        <w:t xml:space="preserve">   jess    </w:t>
      </w:r>
      <w:r>
        <w:t xml:space="preserve">   wesley    </w:t>
      </w:r>
      <w:r>
        <w:t xml:space="preserve">   duff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Duff</dc:title>
  <dcterms:created xsi:type="dcterms:W3CDTF">2021-10-11T18:57:47Z</dcterms:created>
  <dcterms:modified xsi:type="dcterms:W3CDTF">2021-10-11T18:57:47Z</dcterms:modified>
</cp:coreProperties>
</file>