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Dumas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workers    </w:t>
      </w:r>
      <w:r>
        <w:t xml:space="preserve">   peasants    </w:t>
      </w:r>
      <w:r>
        <w:t xml:space="preserve">   reforms    </w:t>
      </w:r>
      <w:r>
        <w:t xml:space="preserve">   government    </w:t>
      </w:r>
      <w:r>
        <w:t xml:space="preserve">   trade union rights    </w:t>
      </w:r>
      <w:r>
        <w:t xml:space="preserve">   Kadets    </w:t>
      </w:r>
      <w:r>
        <w:t xml:space="preserve">   dissolved    </w:t>
      </w:r>
      <w:r>
        <w:t xml:space="preserve">   proposals    </w:t>
      </w:r>
      <w:r>
        <w:t xml:space="preserve">   Imperial Russia    </w:t>
      </w:r>
      <w:r>
        <w:t xml:space="preserve">   Sergei Witte    </w:t>
      </w:r>
      <w:r>
        <w:t xml:space="preserve">   Peter Stolypin    </w:t>
      </w:r>
      <w:r>
        <w:t xml:space="preserve">   October Manifesto    </w:t>
      </w:r>
      <w:r>
        <w:t xml:space="preserve">   Tsar    </w:t>
      </w:r>
      <w:r>
        <w:t xml:space="preserve">   State council    </w:t>
      </w:r>
      <w:r>
        <w:t xml:space="preserve">   Duma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Dumas </dc:title>
  <dcterms:created xsi:type="dcterms:W3CDTF">2021-10-11T18:58:54Z</dcterms:created>
  <dcterms:modified xsi:type="dcterms:W3CDTF">2021-10-11T18:58:54Z</dcterms:modified>
</cp:coreProperties>
</file>