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Dumbest Idea Ever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slackers    </w:t>
      </w:r>
      <w:r>
        <w:t xml:space="preserve">   mall    </w:t>
      </w:r>
      <w:r>
        <w:t xml:space="preserve">   destroyed    </w:t>
      </w:r>
      <w:r>
        <w:t xml:space="preserve">   swear    </w:t>
      </w:r>
      <w:r>
        <w:t xml:space="preserve">   faking    </w:t>
      </w:r>
      <w:r>
        <w:t xml:space="preserve">   train    </w:t>
      </w:r>
      <w:r>
        <w:t xml:space="preserve">   spirit    </w:t>
      </w:r>
      <w:r>
        <w:t xml:space="preserve">   drowning    </w:t>
      </w:r>
      <w:r>
        <w:t xml:space="preserve">   scared    </w:t>
      </w:r>
      <w:r>
        <w:t xml:space="preserve">   wrong    </w:t>
      </w:r>
      <w:r>
        <w:t xml:space="preserve">   rank    </w:t>
      </w:r>
      <w:r>
        <w:t xml:space="preserve">   chills    </w:t>
      </w:r>
      <w:r>
        <w:t xml:space="preserve">   tough    </w:t>
      </w:r>
      <w:r>
        <w:t xml:space="preserve">   crush    </w:t>
      </w:r>
      <w:r>
        <w:t xml:space="preserve">   neighbourhood    </w:t>
      </w:r>
      <w:r>
        <w:t xml:space="preserve">   weird    </w:t>
      </w:r>
      <w:r>
        <w:t xml:space="preserve">   awesome    </w:t>
      </w:r>
      <w:r>
        <w:t xml:space="preserve">   scribble    </w:t>
      </w:r>
      <w:r>
        <w:t xml:space="preserve">   assignments    </w:t>
      </w:r>
      <w:r>
        <w:t xml:space="preserve">   expectations    </w:t>
      </w:r>
      <w:r>
        <w:t xml:space="preserve">   guess    </w:t>
      </w:r>
      <w:r>
        <w:t xml:space="preserve">   grim    </w:t>
      </w:r>
      <w:r>
        <w:t xml:space="preserve">   pressure    </w:t>
      </w:r>
      <w:r>
        <w:t xml:space="preserve">   moan    </w:t>
      </w:r>
      <w:r>
        <w:t xml:space="preserve">   spots    </w:t>
      </w:r>
      <w:r>
        <w:t xml:space="preserve">   cheering    </w:t>
      </w:r>
      <w:r>
        <w:t xml:space="preserve">   tied    </w:t>
      </w:r>
      <w:r>
        <w:t xml:space="preserve">   worrywort    </w:t>
      </w:r>
      <w:r>
        <w:t xml:space="preserve">   itchy    </w:t>
      </w:r>
      <w:r>
        <w:t xml:space="preserve">   scratch    </w:t>
      </w:r>
      <w:r>
        <w:t xml:space="preserve">   pals    </w:t>
      </w:r>
      <w:r>
        <w:t xml:space="preserve">   evil    </w:t>
      </w:r>
      <w:r>
        <w:t xml:space="preserve">   early    </w:t>
      </w:r>
      <w:r>
        <w:t xml:space="preserve">   angry    </w:t>
      </w:r>
      <w:r>
        <w:t xml:space="preserve">   junk    </w:t>
      </w:r>
      <w:r>
        <w:t xml:space="preserve">   trash    </w:t>
      </w:r>
      <w:r>
        <w:t xml:space="preserve">   league    </w:t>
      </w:r>
      <w:r>
        <w:t xml:space="preserve">   church    </w:t>
      </w:r>
      <w:r>
        <w:t xml:space="preserve">   coal    </w:t>
      </w:r>
      <w:r>
        <w:t xml:space="preserve">   supplies    </w:t>
      </w:r>
      <w:r>
        <w:t xml:space="preserve">   gifted    </w:t>
      </w:r>
      <w:r>
        <w:t xml:space="preserve">   block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Dumbest Idea Ever Part 1</dc:title>
  <dcterms:created xsi:type="dcterms:W3CDTF">2021-10-11T18:58:36Z</dcterms:created>
  <dcterms:modified xsi:type="dcterms:W3CDTF">2021-10-11T18:58:36Z</dcterms:modified>
</cp:coreProperties>
</file>