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Dumbest Idea Ever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Tony    </w:t>
      </w:r>
      <w:r>
        <w:t xml:space="preserve">   Ellen    </w:t>
      </w:r>
      <w:r>
        <w:t xml:space="preserve">   Championship    </w:t>
      </w:r>
      <w:r>
        <w:t xml:space="preserve">   Immaculate Heart School    </w:t>
      </w:r>
      <w:r>
        <w:t xml:space="preserve">   Autobiography    </w:t>
      </w:r>
      <w:r>
        <w:t xml:space="preserve">   Pneumonia    </w:t>
      </w:r>
      <w:r>
        <w:t xml:space="preserve">   Chicken Pox    </w:t>
      </w:r>
      <w:r>
        <w:t xml:space="preserve">   Jimmy Gownley    </w:t>
      </w:r>
      <w:r>
        <w:t xml:space="preserve">   The Dumbest Idea Ever    </w:t>
      </w:r>
      <w:r>
        <w:t xml:space="preserve">   Girardville    </w:t>
      </w:r>
      <w:r>
        <w:t xml:space="preserve">   Basketball    </w:t>
      </w:r>
      <w:r>
        <w:t xml:space="preserve">   Comic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Dumbest Idea Ever Word Search</dc:title>
  <dcterms:created xsi:type="dcterms:W3CDTF">2021-10-11T18:57:44Z</dcterms:created>
  <dcterms:modified xsi:type="dcterms:W3CDTF">2021-10-11T18:57:44Z</dcterms:modified>
</cp:coreProperties>
</file>