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Dumping 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johny    </w:t>
      </w:r>
      <w:r>
        <w:t xml:space="preserve">   sasha    </w:t>
      </w:r>
      <w:r>
        <w:t xml:space="preserve">   finn    </w:t>
      </w:r>
      <w:r>
        <w:t xml:space="preserve">   billie    </w:t>
      </w:r>
      <w:r>
        <w:t xml:space="preserve">   toni    </w:t>
      </w:r>
      <w:r>
        <w:t xml:space="preserve">   carmen    </w:t>
      </w:r>
      <w:r>
        <w:t xml:space="preserve">   tee    </w:t>
      </w:r>
      <w:r>
        <w:t xml:space="preserve">   mo    </w:t>
      </w:r>
      <w:r>
        <w:t xml:space="preserve">   ryan    </w:t>
      </w:r>
      <w:r>
        <w:t xml:space="preserve">   may-li    </w:t>
      </w:r>
      <w:r>
        <w:t xml:space="preserve">   floss    </w:t>
      </w:r>
      <w:r>
        <w:t xml:space="preserve">   mike    </w:t>
      </w:r>
      <w:r>
        <w:t xml:space="preserve">   jody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Dumping Ground</dc:title>
  <dcterms:created xsi:type="dcterms:W3CDTF">2021-10-11T18:58:24Z</dcterms:created>
  <dcterms:modified xsi:type="dcterms:W3CDTF">2021-10-11T18:58:24Z</dcterms:modified>
</cp:coreProperties>
</file>