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Dunder Code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thinks sometimes the clothes at Gap Kids are just too flashy.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Dunder Mifflin trades under this stock symbol, as revealed by Oscar in the episode “Shareholder Meeting”.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 Stanley rents a convertible version of this Chevrolet muscle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Upon learning about Andy’s previous relationship with Angela, Erin goes inside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accidentally touching Pam’s leg, he suddenly runs outside, hops the fence, and goes to Costa 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chairs does Creed think he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Andy went to school there. Ever heard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“Heading out to sea, sailors. On a square-rigged ship, the sale set furthest forward is called what?” Erin knows the answer to this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season 5, episode 12, Michael and Dwight try to infiltrate the _____ Family Paper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 Wallace transferred Holly Flax back to this branch after finding out about her relationship with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Surveillance footage revealed that Jim allowed Michael to fall into this type of water feature.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Angela, Oscar, and Kevin work in this department.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“Dwight Christmas”, Belanickel decides who is admirable and who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invites everyone over to his place to watch Glee and make their own pizzas.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 uses this unusual weapon in his duel with Dwight.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Karen becomes manager of this branch after leaving Scranton.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Robert California’s son’s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getting hit by Michael’s car, Meredith discovers she also suffers from this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Phyllis’ maiden name before she married Bob Vance, Vance Refrigeration.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Dunder Mifflin’s Scranton branch is located on this street, which shares its name with a city in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episode “Safety Training”, Darryl says this machine can flatten a car engine.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was banned from Chili’s for getting too drunk at the Dundies.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Dunder Code 2</dc:title>
  <dcterms:created xsi:type="dcterms:W3CDTF">2021-10-11T18:59:11Z</dcterms:created>
  <dcterms:modified xsi:type="dcterms:W3CDTF">2021-10-11T18:59:11Z</dcterms:modified>
</cp:coreProperties>
</file>