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Topsoil    </w:t>
      </w:r>
      <w:r>
        <w:t xml:space="preserve">   California    </w:t>
      </w:r>
      <w:r>
        <w:t xml:space="preserve">   Fall    </w:t>
      </w:r>
      <w:r>
        <w:t xml:space="preserve">   Drought    </w:t>
      </w:r>
      <w:r>
        <w:t xml:space="preserve">   Government    </w:t>
      </w:r>
      <w:r>
        <w:t xml:space="preserve">   Erosion    </w:t>
      </w:r>
      <w:r>
        <w:t xml:space="preserve">   Move    </w:t>
      </w:r>
      <w:r>
        <w:t xml:space="preserve">   Okies    </w:t>
      </w:r>
      <w:r>
        <w:t xml:space="preserve">   Five    </w:t>
      </w:r>
      <w:r>
        <w:t xml:space="preserve">   Great plains    </w:t>
      </w:r>
      <w:r>
        <w:t xml:space="preserve">   Crops    </w:t>
      </w:r>
      <w:r>
        <w:t xml:space="preserve">   Oklahoma    </w:t>
      </w:r>
      <w:r>
        <w:t xml:space="preserve">   Dust storms    </w:t>
      </w:r>
      <w:r>
        <w:t xml:space="preserve">   Black Sunday    </w:t>
      </w:r>
      <w:r>
        <w:t xml:space="preserve">   Black blizzards    </w:t>
      </w:r>
      <w:r>
        <w:t xml:space="preserve">   Suitcase farmers    </w:t>
      </w:r>
      <w:r>
        <w:t xml:space="preserve">   Dirty thirties    </w:t>
      </w:r>
      <w:r>
        <w:t xml:space="preserve">   Great Depression    </w:t>
      </w:r>
      <w:r>
        <w:t xml:space="preserve">   Farmers    </w:t>
      </w:r>
      <w:r>
        <w:t xml:space="preserve">   Dust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</dc:title>
  <dcterms:created xsi:type="dcterms:W3CDTF">2021-10-11T18:58:48Z</dcterms:created>
  <dcterms:modified xsi:type="dcterms:W3CDTF">2021-10-11T18:58:48Z</dcterms:modified>
</cp:coreProperties>
</file>