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Dust Bowl</w:t>
      </w:r>
    </w:p>
    <w:p>
      <w:pPr>
        <w:pStyle w:val="Questions"/>
      </w:pPr>
      <w:r>
        <w:t xml:space="preserve">1. EIFV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OISEK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CBALK UYSDNA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IRYDT SITTEIHR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HLAOMAOK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HGUDROT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CKLBA DZRSBAZIL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NOSOEIR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ERFARSM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DUTS BOWL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TRAEG ANSIPL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UTSD TSMORS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ROSCP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Five    </w:t>
      </w:r>
      <w:r>
        <w:t xml:space="preserve">   Okies    </w:t>
      </w:r>
      <w:r>
        <w:t xml:space="preserve">   Black Sunday    </w:t>
      </w:r>
      <w:r>
        <w:t xml:space="preserve">   Dirty Thirties    </w:t>
      </w:r>
      <w:r>
        <w:t xml:space="preserve">   Oklahoma     </w:t>
      </w:r>
      <w:r>
        <w:t xml:space="preserve">   Drought    </w:t>
      </w:r>
      <w:r>
        <w:t xml:space="preserve">   Black Blizzards    </w:t>
      </w:r>
      <w:r>
        <w:t xml:space="preserve">   Erosion    </w:t>
      </w:r>
      <w:r>
        <w:t xml:space="preserve">   Farmers     </w:t>
      </w:r>
      <w:r>
        <w:t xml:space="preserve">   Dust Bowl    </w:t>
      </w:r>
      <w:r>
        <w:t xml:space="preserve">   Great Plains     </w:t>
      </w:r>
      <w:r>
        <w:t xml:space="preserve">   Dust storms    </w:t>
      </w:r>
      <w:r>
        <w:t xml:space="preserve">   Crops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Dust Bowl</dc:title>
  <dcterms:created xsi:type="dcterms:W3CDTF">2021-10-11T18:58:50Z</dcterms:created>
  <dcterms:modified xsi:type="dcterms:W3CDTF">2021-10-11T18:58:50Z</dcterms:modified>
</cp:coreProperties>
</file>