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Dust Bowl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area of land where vegetation has been lost and the soil reduced to dust.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nickname given to the 1930's because of the Dust Bowl.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camp designed to conserve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Loose topsoil that swirls into dense dust clouds.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Medical cases in which dust clogged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Dust Bowl got its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Dust from Oklahoma that was red because of iron in the soil.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 that allowed for federally-owned land to be taken out of public use to be monitored.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region where the Dust Bowl started and occurred.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period of below-average precipitation in a given region.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Dust Bowl</dc:title>
  <dcterms:created xsi:type="dcterms:W3CDTF">2021-10-11T18:57:56Z</dcterms:created>
  <dcterms:modified xsi:type="dcterms:W3CDTF">2021-10-11T18:57:56Z</dcterms:modified>
</cp:coreProperties>
</file>