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Dust Bowl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Illness    </w:t>
      </w:r>
      <w:r>
        <w:t xml:space="preserve">   Natural Disaster    </w:t>
      </w:r>
      <w:r>
        <w:t xml:space="preserve">   Dust Cloud    </w:t>
      </w:r>
      <w:r>
        <w:t xml:space="preserve">   Migrate    </w:t>
      </w:r>
      <w:r>
        <w:t xml:space="preserve">   Farming    </w:t>
      </w:r>
      <w:r>
        <w:t xml:space="preserve">   Plague    </w:t>
      </w:r>
      <w:r>
        <w:t xml:space="preserve">   Plains    </w:t>
      </w:r>
      <w:r>
        <w:t xml:space="preserve">   Panhandle    </w:t>
      </w:r>
      <w:r>
        <w:t xml:space="preserve">   Dirty Thirties    </w:t>
      </w:r>
      <w:r>
        <w:t xml:space="preserve">   Jackrabbit    </w:t>
      </w:r>
      <w:r>
        <w:t xml:space="preserve">   Grasshopper    </w:t>
      </w:r>
      <w:r>
        <w:t xml:space="preserve">   Texas    </w:t>
      </w:r>
      <w:r>
        <w:t xml:space="preserve">   Great Plains    </w:t>
      </w:r>
      <w:r>
        <w:t xml:space="preserve">   Black Sunday    </w:t>
      </w:r>
      <w:r>
        <w:t xml:space="preserve">   California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Dust Bowl</dc:title>
  <dcterms:created xsi:type="dcterms:W3CDTF">2021-10-11T18:57:58Z</dcterms:created>
  <dcterms:modified xsi:type="dcterms:W3CDTF">2021-10-11T18:57:58Z</dcterms:modified>
</cp:coreProperties>
</file>