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Sunday    </w:t>
      </w:r>
      <w:r>
        <w:t xml:space="preserve">   Broken    </w:t>
      </w:r>
      <w:r>
        <w:t xml:space="preserve">   Crops    </w:t>
      </w:r>
      <w:r>
        <w:t xml:space="preserve">   Drought    </w:t>
      </w:r>
      <w:r>
        <w:t xml:space="preserve">   Dust    </w:t>
      </w:r>
      <w:r>
        <w:t xml:space="preserve">   Dust Pneumonia     </w:t>
      </w:r>
      <w:r>
        <w:t xml:space="preserve">   Farmers    </w:t>
      </w:r>
      <w:r>
        <w:t xml:space="preserve">   Farming    </w:t>
      </w:r>
      <w:r>
        <w:t xml:space="preserve">   Farmland     </w:t>
      </w:r>
      <w:r>
        <w:t xml:space="preserve">   Fruit    </w:t>
      </w:r>
      <w:r>
        <w:t xml:space="preserve">   Great Plains    </w:t>
      </w:r>
      <w:r>
        <w:t xml:space="preserve">   Green lands     </w:t>
      </w:r>
      <w:r>
        <w:t xml:space="preserve">   Hobos    </w:t>
      </w:r>
      <w:r>
        <w:t xml:space="preserve">   Homeless     </w:t>
      </w:r>
      <w:r>
        <w:t xml:space="preserve">   Jalopy    </w:t>
      </w:r>
      <w:r>
        <w:t xml:space="preserve">   Migrants     </w:t>
      </w:r>
      <w:r>
        <w:t xml:space="preserve">   Nebraska     </w:t>
      </w:r>
      <w:r>
        <w:t xml:space="preserve">   Oklahoma     </w:t>
      </w:r>
      <w:r>
        <w:t xml:space="preserve">   Oldtimes    </w:t>
      </w:r>
      <w:r>
        <w:t xml:space="preserve">   southeastern Colorado     </w:t>
      </w:r>
      <w:r>
        <w:t xml:space="preserve">   Southwest Kansas     </w:t>
      </w:r>
      <w:r>
        <w:t xml:space="preserve">   States     </w:t>
      </w:r>
      <w:r>
        <w:t xml:space="preserve">   Techniques     </w:t>
      </w:r>
      <w:r>
        <w:t xml:space="preserve">   Texas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</dc:title>
  <dcterms:created xsi:type="dcterms:W3CDTF">2021-10-11T18:57:41Z</dcterms:created>
  <dcterms:modified xsi:type="dcterms:W3CDTF">2021-10-11T18:57:41Z</dcterms:modified>
</cp:coreProperties>
</file>