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Dust Bowl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Great Plains    </w:t>
      </w:r>
      <w:r>
        <w:t xml:space="preserve">   History    </w:t>
      </w:r>
      <w:r>
        <w:t xml:space="preserve">   Texas    </w:t>
      </w:r>
      <w:r>
        <w:t xml:space="preserve">   Coach Goff    </w:t>
      </w:r>
      <w:r>
        <w:t xml:space="preserve">   horse    </w:t>
      </w:r>
      <w:r>
        <w:t xml:space="preserve">   local govt    </w:t>
      </w:r>
      <w:r>
        <w:t xml:space="preserve">   Commission    </w:t>
      </w:r>
      <w:r>
        <w:t xml:space="preserve">   hurricane    </w:t>
      </w:r>
      <w:r>
        <w:t xml:space="preserve">   Galveston    </w:t>
      </w:r>
      <w:r>
        <w:t xml:space="preserve">   Spindletop    </w:t>
      </w:r>
      <w:r>
        <w:t xml:space="preserve">   1901    </w:t>
      </w:r>
      <w:r>
        <w:t xml:space="preserve">   Buffalo Soldier    </w:t>
      </w:r>
      <w:r>
        <w:t xml:space="preserve">   farms    </w:t>
      </w:r>
      <w:r>
        <w:t xml:space="preserve">   diversification    </w:t>
      </w:r>
      <w:r>
        <w:t xml:space="preserve">   consequences    </w:t>
      </w:r>
      <w:r>
        <w:t xml:space="preserve">   spanish    </w:t>
      </w:r>
      <w:r>
        <w:t xml:space="preserve">   Cowboys    </w:t>
      </w:r>
      <w:r>
        <w:t xml:space="preserve">   drought    </w:t>
      </w:r>
      <w:r>
        <w:t xml:space="preserve">   branding    </w:t>
      </w:r>
      <w:r>
        <w:t xml:space="preserve">   capital    </w:t>
      </w:r>
      <w:r>
        <w:t xml:space="preserve">   bust    </w:t>
      </w:r>
      <w:r>
        <w:t xml:space="preserve">   boom    </w:t>
      </w:r>
      <w:r>
        <w:t xml:space="preserve">   oil    </w:t>
      </w:r>
      <w:r>
        <w:t xml:space="preserve">   cattle    </w:t>
      </w:r>
      <w:r>
        <w:t xml:space="preserve">   cotton    </w:t>
      </w:r>
      <w:r>
        <w:t xml:space="preserve">   agribusines    </w:t>
      </w:r>
      <w:r>
        <w:t xml:space="preserve">   Simultaneously    </w:t>
      </w:r>
      <w:r>
        <w:t xml:space="preserve">   Derrick    </w:t>
      </w:r>
      <w:r>
        <w:t xml:space="preserve">   Commissioner    </w:t>
      </w:r>
      <w:r>
        <w:t xml:space="preserve">   diabolical    </w:t>
      </w:r>
      <w:r>
        <w:t xml:space="preserve">   Plow    </w:t>
      </w:r>
      <w:r>
        <w:t xml:space="preserve">   Sand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Dust Bowl </dc:title>
  <dcterms:created xsi:type="dcterms:W3CDTF">2021-10-11T18:58:17Z</dcterms:created>
  <dcterms:modified xsi:type="dcterms:W3CDTF">2021-10-11T18:58:17Z</dcterms:modified>
</cp:coreProperties>
</file>