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where dense oceanic crust is being forced under the less dense continental crust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by which new oceanic crust forms along mid ocean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distance from the ocean surface of the ocean to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theory that continents have moved slowly to their current locations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event that causes the magnetic field on Earth to reserve it's direction?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tectonic boundary makes two plates move away from each other and new crust form from rising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rigid outer part of the earth, consisting of the crust and upper mantle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supercontinent that existed 200 million years ago when all the continents were connected?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division of Earth's outer shell that glides over the mantle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 narrow mountain chain found on the floor of the ocean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Dynamic Earth</dc:title>
  <dcterms:created xsi:type="dcterms:W3CDTF">2021-10-11T18:58:19Z</dcterms:created>
  <dcterms:modified xsi:type="dcterms:W3CDTF">2021-10-11T18:58:19Z</dcterms:modified>
</cp:coreProperties>
</file>