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Dynamic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greenhouse effect    </w:t>
      </w:r>
      <w:r>
        <w:t xml:space="preserve">   convection    </w:t>
      </w:r>
      <w:r>
        <w:t xml:space="preserve">   conduction    </w:t>
      </w:r>
      <w:r>
        <w:t xml:space="preserve">   radiation    </w:t>
      </w:r>
      <w:r>
        <w:t xml:space="preserve">   stratosphere    </w:t>
      </w:r>
      <w:r>
        <w:t xml:space="preserve">   troposphere    </w:t>
      </w:r>
      <w:r>
        <w:t xml:space="preserve">   ozone    </w:t>
      </w:r>
      <w:r>
        <w:t xml:space="preserve">   atmosphere    </w:t>
      </w:r>
      <w:r>
        <w:t xml:space="preserve">   erosion    </w:t>
      </w:r>
      <w:r>
        <w:t xml:space="preserve">   tectonic plate    </w:t>
      </w:r>
      <w:r>
        <w:t xml:space="preserve">   earth    </w:t>
      </w:r>
      <w:r>
        <w:t xml:space="preserve">   asthenosphere    </w:t>
      </w:r>
      <w:r>
        <w:t xml:space="preserve">   lithosphere    </w:t>
      </w:r>
      <w:r>
        <w:t xml:space="preserve">   core    </w:t>
      </w:r>
      <w:r>
        <w:t xml:space="preserve">   mantle    </w:t>
      </w:r>
      <w:r>
        <w:t xml:space="preserve">   crust    </w:t>
      </w:r>
      <w:r>
        <w:t xml:space="preserve">   geosphere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Dynamic Earth</dc:title>
  <dcterms:created xsi:type="dcterms:W3CDTF">2021-10-11T18:58:32Z</dcterms:created>
  <dcterms:modified xsi:type="dcterms:W3CDTF">2021-10-11T18:58:32Z</dcterms:modified>
</cp:coreProperties>
</file>