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Dynamic Earth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continents have moved slowly to their current locations and continue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the earth's mantle, below the lithosphere, in which there is relatively low resistance to plastic flow and convection is thought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surface of the ocean to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heat energy that results from magma becoming heated, less dense, and rising eventually cooling at the surface, becomes more dense and sinks..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tectonic boundary where two plates are moving away from each other and new crust is forming from magma that rises to the Earth's surface between the two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process by which new oceanic crust forms along mid ocean ridges and older crust moves away from the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divisions of Earth's outer shell that glide over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where dense oceanic crust is forced under the less dense continental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event that causes the magnetic field to reverse its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narrow mountain chain found on the floor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supercontinent that existed 200 million years ago, when all the modern continents were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7 great masses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Dynamic Earth Puzzle</dc:title>
  <dcterms:created xsi:type="dcterms:W3CDTF">2021-10-11T18:58:14Z</dcterms:created>
  <dcterms:modified xsi:type="dcterms:W3CDTF">2021-10-11T18:58:14Z</dcterms:modified>
</cp:coreProperties>
</file>