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EOP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White House    </w:t>
      </w:r>
      <w:r>
        <w:t xml:space="preserve">   Vice President    </w:t>
      </w:r>
      <w:r>
        <w:t xml:space="preserve">   US Trade Representative    </w:t>
      </w:r>
      <w:r>
        <w:t xml:space="preserve">   Sci and Tech Policy    </w:t>
      </w:r>
      <w:r>
        <w:t xml:space="preserve">   Drug Control Policy    </w:t>
      </w:r>
      <w:r>
        <w:t xml:space="preserve">   Management and Budget    </w:t>
      </w:r>
      <w:r>
        <w:t xml:space="preserve">   Administration    </w:t>
      </w:r>
      <w:r>
        <w:t xml:space="preserve">   Office    </w:t>
      </w:r>
      <w:r>
        <w:t xml:space="preserve">   National Security    </w:t>
      </w:r>
      <w:r>
        <w:t xml:space="preserve">   Executive Residence    </w:t>
      </w:r>
      <w:r>
        <w:t xml:space="preserve">   Environmental Quality    </w:t>
      </w:r>
      <w:r>
        <w:t xml:space="preserve">   Economic Advisers    </w:t>
      </w:r>
      <w:r>
        <w:t xml:space="preserve">   Council    </w:t>
      </w:r>
      <w:r>
        <w:t xml:space="preserve">   President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EOP</dc:title>
  <dcterms:created xsi:type="dcterms:W3CDTF">2021-10-11T19:00:23Z</dcterms:created>
  <dcterms:modified xsi:type="dcterms:W3CDTF">2021-10-11T19:00:23Z</dcterms:modified>
</cp:coreProperties>
</file>