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ERTH DRAGONS The WEARLE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MOUNT VARGOS    </w:t>
      </w:r>
      <w:r>
        <w:t xml:space="preserve">   DRAKE    </w:t>
      </w:r>
      <w:r>
        <w:t xml:space="preserve">   PRIMAL HEART    </w:t>
      </w:r>
      <w:r>
        <w:t xml:space="preserve">   YOUTHFUL HEART    </w:t>
      </w:r>
      <w:r>
        <w:t xml:space="preserve">   DRAGONS    </w:t>
      </w:r>
      <w:r>
        <w:t xml:space="preserve">   DARK EYE HORN    </w:t>
      </w:r>
      <w:r>
        <w:t xml:space="preserve">   ERTH    </w:t>
      </w:r>
      <w:r>
        <w:t xml:space="preserve">   GABRIAL    </w:t>
      </w:r>
      <w:r>
        <w:t xml:space="preserve">   GRYSTINA    </w:t>
      </w:r>
      <w:r>
        <w:t xml:space="preserve">   HOM    </w:t>
      </w:r>
      <w:r>
        <w:t xml:space="preserve">   KAAL TRIBE    </w:t>
      </w:r>
      <w:r>
        <w:t xml:space="preserve">   NED    </w:t>
      </w:r>
      <w:r>
        <w:t xml:space="preserve">   REN WHITEHAIR    </w:t>
      </w:r>
      <w:r>
        <w:t xml:space="preserve">   SCORCH LINE    </w:t>
      </w:r>
      <w:r>
        <w:t xml:space="preserve">   SKALERS    </w:t>
      </w:r>
      <w:r>
        <w:t xml:space="preserve">   TARGEN    </w:t>
      </w:r>
      <w:r>
        <w:t xml:space="preserve">   VENG    </w:t>
      </w:r>
      <w:r>
        <w:t xml:space="preserve">   WEARLE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ERTH DRAGONS The WEARLE</dc:title>
  <dcterms:created xsi:type="dcterms:W3CDTF">2021-10-11T19:00:48Z</dcterms:created>
  <dcterms:modified xsi:type="dcterms:W3CDTF">2021-10-11T19:00:48Z</dcterms:modified>
</cp:coreProperties>
</file>