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E-Safety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World Wide Web    </w:t>
      </w:r>
      <w:r>
        <w:t xml:space="preserve">   Username    </w:t>
      </w:r>
      <w:r>
        <w:t xml:space="preserve">   Texting    </w:t>
      </w:r>
      <w:r>
        <w:t xml:space="preserve">   Spam    </w:t>
      </w:r>
      <w:r>
        <w:t xml:space="preserve">   Spyware    </w:t>
      </w:r>
      <w:r>
        <w:t xml:space="preserve">   Social Media    </w:t>
      </w:r>
      <w:r>
        <w:t xml:space="preserve">   Software    </w:t>
      </w:r>
      <w:r>
        <w:t xml:space="preserve">   Filtering    </w:t>
      </w:r>
      <w:r>
        <w:t xml:space="preserve">   Firewall    </w:t>
      </w:r>
      <w:r>
        <w:t xml:space="preserve">   Identity Theft    </w:t>
      </w:r>
      <w:r>
        <w:t xml:space="preserve">   E-Safety    </w:t>
      </w:r>
      <w:r>
        <w:t xml:space="preserve">   Virus    </w:t>
      </w:r>
      <w:r>
        <w:t xml:space="preserve">   phishing    </w:t>
      </w:r>
      <w:r>
        <w:t xml:space="preserve">   Cybercrime    </w:t>
      </w:r>
      <w:r>
        <w:t xml:space="preserve">   Adware    </w:t>
      </w:r>
      <w:r>
        <w:t xml:space="preserve">   Cyberstalking    </w:t>
      </w:r>
      <w:r>
        <w:t xml:space="preserve">   Email    </w:t>
      </w:r>
      <w:r>
        <w:t xml:space="preserve">   cyberbullying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E-Safety Wordsearch</dc:title>
  <dcterms:created xsi:type="dcterms:W3CDTF">2021-10-11T18:58:29Z</dcterms:created>
  <dcterms:modified xsi:type="dcterms:W3CDTF">2021-10-11T18:58:29Z</dcterms:modified>
</cp:coreProperties>
</file>