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Romania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Its capital is Dublin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Its capital is 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Eternal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of Slovakia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Its capital is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capital of Finland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Its capital is Stockholm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capital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capital is Valletta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capital of Slovenia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capital of Croatia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of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capital is Nicosia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Its capital is 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Its capital is 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Latvia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Its capital is Tallinn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of 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capital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capital is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Its capital is Vilnius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</dc:title>
  <dcterms:created xsi:type="dcterms:W3CDTF">2021-10-11T19:01:02Z</dcterms:created>
  <dcterms:modified xsi:type="dcterms:W3CDTF">2021-10-11T19:01:02Z</dcterms:modified>
</cp:coreProperties>
</file>