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capitol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first Olympic Games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commen currency of many Europen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Hans Christian Anderson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home of the Eiffel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pizzas first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smallest country in the EU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stars are on the EU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country do they speak Lithuanian?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countries in the EU?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"Dracula's Castle" supposed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capitol of Poland is W _ _r__w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EU</dc:title>
  <dcterms:created xsi:type="dcterms:W3CDTF">2021-10-11T19:00:14Z</dcterms:created>
  <dcterms:modified xsi:type="dcterms:W3CDTF">2021-10-11T19:00:14Z</dcterms:modified>
</cp:coreProperties>
</file>