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EYE wk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see something far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outer layer of eyeball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opening of the iris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seeing more than one image at a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 the use of the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see something close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colored part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extra layer of cells behind the  retina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lining of the back of the eyball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area that you can't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two sided piece of transparent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nerves that connect the retina to the brain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EYE wk 12</dc:title>
  <dcterms:created xsi:type="dcterms:W3CDTF">2021-10-11T19:00:48Z</dcterms:created>
  <dcterms:modified xsi:type="dcterms:W3CDTF">2021-10-11T19:00:48Z</dcterms:modified>
</cp:coreProperties>
</file>