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EYFS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progress    </w:t>
      </w:r>
      <w:r>
        <w:t xml:space="preserve">   support    </w:t>
      </w:r>
      <w:r>
        <w:t xml:space="preserve">   framework    </w:t>
      </w:r>
      <w:r>
        <w:t xml:space="preserve">   key person    </w:t>
      </w:r>
      <w:r>
        <w:t xml:space="preserve">   observation    </w:t>
      </w:r>
      <w:r>
        <w:t xml:space="preserve">   planning    </w:t>
      </w:r>
      <w:r>
        <w:t xml:space="preserve">   assessment    </w:t>
      </w:r>
      <w:r>
        <w:t xml:space="preserve">   partnership working    </w:t>
      </w:r>
      <w:r>
        <w:t xml:space="preserve">   prime areas    </w:t>
      </w:r>
      <w:r>
        <w:t xml:space="preserve">   practitioners    </w:t>
      </w:r>
      <w:r>
        <w:t xml:space="preserve">   early years    </w:t>
      </w:r>
      <w:r>
        <w:t xml:space="preserve">   development    </w:t>
      </w:r>
      <w:r>
        <w:t xml:space="preserve">   eyfs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EYFS word search</dc:title>
  <dcterms:created xsi:type="dcterms:W3CDTF">2021-10-11T19:01:07Z</dcterms:created>
  <dcterms:modified xsi:type="dcterms:W3CDTF">2021-10-11T19:01:07Z</dcterms:modified>
</cp:coreProperties>
</file>