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Eagle Of The Ninth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hunts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search the lost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Tradui is the ... of the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written this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gave the main character Cottia to save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writer is born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writer dead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is about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Cottia a girl or a boy?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Eagle Of The Ninth</dc:title>
  <dcterms:created xsi:type="dcterms:W3CDTF">2021-10-11T18:58:10Z</dcterms:created>
  <dcterms:modified xsi:type="dcterms:W3CDTF">2021-10-11T18:58:10Z</dcterms:modified>
</cp:coreProperties>
</file>