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Eagle's Nest</w:t>
      </w:r>
    </w:p>
    <w:p>
      <w:pPr>
        <w:pStyle w:val="Questions"/>
      </w:pPr>
      <w:r>
        <w:t xml:space="preserve">1. LEGEA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RNVEOGIC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OOIPTTRNEC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CESUIYTR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NIGSENT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GELSEAT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SSTIR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OASGINR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LEORCVTE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IBDR EOSHU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ULIDB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RHETGA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YAETFS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FCELEAPU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RTFCOMO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Eagle's Nest</dc:title>
  <dcterms:created xsi:type="dcterms:W3CDTF">2021-10-11T18:58:17Z</dcterms:created>
  <dcterms:modified xsi:type="dcterms:W3CDTF">2021-10-11T18:58:17Z</dcterms:modified>
</cp:coreProperties>
</file>