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STIRRUP    </w:t>
      </w:r>
      <w:r>
        <w:t xml:space="preserve">   ANVIL    </w:t>
      </w:r>
      <w:r>
        <w:t xml:space="preserve">   HAMMER    </w:t>
      </w:r>
      <w:r>
        <w:t xml:space="preserve">   STAPES    </w:t>
      </w:r>
      <w:r>
        <w:t xml:space="preserve">   INCUS    </w:t>
      </w:r>
      <w:r>
        <w:t xml:space="preserve">   MALLEUS    </w:t>
      </w:r>
      <w:r>
        <w:t xml:space="preserve">   TYMPANIC    </w:t>
      </w:r>
      <w:r>
        <w:t xml:space="preserve">   AURICLE    </w:t>
      </w:r>
      <w:r>
        <w:t xml:space="preserve">   PINNA    </w:t>
      </w:r>
      <w:r>
        <w:t xml:space="preserve">   INNER    </w:t>
      </w:r>
      <w:r>
        <w:t xml:space="preserve">   MIDDLE    </w:t>
      </w:r>
      <w:r>
        <w:t xml:space="preserve">   EXTERNAL    </w:t>
      </w:r>
      <w:r>
        <w:t xml:space="preserve">   AMPLITUDE    </w:t>
      </w:r>
      <w:r>
        <w:t xml:space="preserve">   FREQUENCY    </w:t>
      </w:r>
      <w:r>
        <w:t xml:space="preserve">   EAR DRUM    </w:t>
      </w:r>
      <w:r>
        <w:t xml:space="preserve">   OSSICLES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</dc:title>
  <dcterms:created xsi:type="dcterms:W3CDTF">2021-10-11T18:59:17Z</dcterms:created>
  <dcterms:modified xsi:type="dcterms:W3CDTF">2021-10-11T18:59:17Z</dcterms:modified>
</cp:coreProperties>
</file>