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Lies deep in the temporal bone behind the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Spiral, conical bony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'middle ear'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external ear consists of the ______ and the external acoustic meatus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smallest bones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Communicates with the utricle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Partner of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cochlea has a tonotopic arrangement with high frequency sounds resolved at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</dc:title>
  <dcterms:created xsi:type="dcterms:W3CDTF">2021-10-11T18:59:32Z</dcterms:created>
  <dcterms:modified xsi:type="dcterms:W3CDTF">2021-10-11T18:59:32Z</dcterms:modified>
</cp:coreProperties>
</file>