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Vibration    </w:t>
      </w:r>
      <w:r>
        <w:t xml:space="preserve">   Brain    </w:t>
      </w:r>
      <w:r>
        <w:t xml:space="preserve">   Nerve cells    </w:t>
      </w:r>
      <w:r>
        <w:t xml:space="preserve">   Liquid    </w:t>
      </w:r>
      <w:r>
        <w:t xml:space="preserve">   inner ear    </w:t>
      </w:r>
      <w:r>
        <w:t xml:space="preserve">   stirrup Bone    </w:t>
      </w:r>
      <w:r>
        <w:t xml:space="preserve">   Anvil Bone    </w:t>
      </w:r>
      <w:r>
        <w:t xml:space="preserve">   Hammer bone    </w:t>
      </w:r>
      <w:r>
        <w:t xml:space="preserve">   Middle Ear    </w:t>
      </w:r>
      <w:r>
        <w:t xml:space="preserve">   Sound    </w:t>
      </w:r>
      <w:r>
        <w:t xml:space="preserve">   Eardrum    </w:t>
      </w:r>
      <w:r>
        <w:t xml:space="preserve">   Ear Canal    </w:t>
      </w:r>
      <w:r>
        <w:t xml:space="preserve">   Outer Ear    </w:t>
      </w:r>
      <w:r>
        <w:t xml:space="preserve">   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</dc:title>
  <dcterms:created xsi:type="dcterms:W3CDTF">2021-10-11T18:59:34Z</dcterms:created>
  <dcterms:modified xsi:type="dcterms:W3CDTF">2021-10-11T18:59:34Z</dcterms:modified>
</cp:coreProperties>
</file>