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name for the bones of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that carries auditory information from the cochlea to the brain. AKA cochlear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outer ear made of cartilage and skin, constructed to gather sound and direct it toward the ear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the cochlea; varying lengths to response to different pitches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Ossicle in contact with tympanic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Passage between the pinna and the eardrum.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connects the throat to the middle ear. Controls air pressure in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that vibrates in response to sound; found at end of auditory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the cochlea to the semicircular canals; functions in balance and sense of position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Spiral in shape; fluid filled chamber of the inner ear connected to the auditory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on cochlea where stapes pushes in response to sound vibrations.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</dc:title>
  <dcterms:created xsi:type="dcterms:W3CDTF">2021-10-11T18:58:21Z</dcterms:created>
  <dcterms:modified xsi:type="dcterms:W3CDTF">2021-10-11T18:58:21Z</dcterms:modified>
</cp:coreProperties>
</file>