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Earliest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adobe    </w:t>
      </w:r>
      <w:r>
        <w:t xml:space="preserve">   ancestor    </w:t>
      </w:r>
      <w:r>
        <w:t xml:space="preserve">   asia    </w:t>
      </w:r>
      <w:r>
        <w:t xml:space="preserve">   canyon    </w:t>
      </w:r>
      <w:r>
        <w:t xml:space="preserve">   caribou    </w:t>
      </w:r>
      <w:r>
        <w:t xml:space="preserve">   clan    </w:t>
      </w:r>
      <w:r>
        <w:t xml:space="preserve">   cliff dweller    </w:t>
      </w:r>
      <w:r>
        <w:t xml:space="preserve">   confederacy    </w:t>
      </w:r>
      <w:r>
        <w:t xml:space="preserve">   council    </w:t>
      </w:r>
      <w:r>
        <w:t xml:space="preserve">   ebb    </w:t>
      </w:r>
      <w:r>
        <w:t xml:space="preserve">   fuel    </w:t>
      </w:r>
      <w:r>
        <w:t xml:space="preserve">   game    </w:t>
      </w:r>
      <w:r>
        <w:t xml:space="preserve">   herd    </w:t>
      </w:r>
      <w:r>
        <w:t xml:space="preserve">   hide    </w:t>
      </w:r>
      <w:r>
        <w:t xml:space="preserve">   hunter-gatherers    </w:t>
      </w:r>
      <w:r>
        <w:t xml:space="preserve">   ice age    </w:t>
      </w:r>
      <w:r>
        <w:t xml:space="preserve">   ice sheet    </w:t>
      </w:r>
      <w:r>
        <w:t xml:space="preserve">   igloo    </w:t>
      </w:r>
      <w:r>
        <w:t xml:space="preserve">   land bridge    </w:t>
      </w:r>
      <w:r>
        <w:t xml:space="preserve">   landscape    </w:t>
      </w:r>
      <w:r>
        <w:t xml:space="preserve">   longhouse    </w:t>
      </w:r>
      <w:r>
        <w:t xml:space="preserve">   mammoth    </w:t>
      </w:r>
      <w:r>
        <w:t xml:space="preserve">   mastodon    </w:t>
      </w:r>
      <w:r>
        <w:t xml:space="preserve">   mesa    </w:t>
      </w:r>
      <w:r>
        <w:t xml:space="preserve">   migration    </w:t>
      </w:r>
      <w:r>
        <w:t xml:space="preserve">   mineral    </w:t>
      </w:r>
      <w:r>
        <w:t xml:space="preserve">   mound    </w:t>
      </w:r>
      <w:r>
        <w:t xml:space="preserve">   musk ox    </w:t>
      </w:r>
      <w:r>
        <w:t xml:space="preserve">   northamerica    </w:t>
      </w:r>
      <w:r>
        <w:t xml:space="preserve">   northern lights    </w:t>
      </w:r>
      <w:r>
        <w:t xml:space="preserve">   pueblo    </w:t>
      </w:r>
      <w:r>
        <w:t xml:space="preserve">   river valley    </w:t>
      </w:r>
      <w:r>
        <w:t xml:space="preserve">   sachem    </w:t>
      </w:r>
      <w:r>
        <w:t xml:space="preserve">   soil    </w:t>
      </w:r>
      <w:r>
        <w:t xml:space="preserve">   spear    </w:t>
      </w:r>
      <w:r>
        <w:t xml:space="preserve">   stalk    </w:t>
      </w:r>
      <w:r>
        <w:t xml:space="preserve">   symbol    </w:t>
      </w:r>
      <w:r>
        <w:t xml:space="preserve">   wigwam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Earliest Americans</dc:title>
  <dcterms:created xsi:type="dcterms:W3CDTF">2021-10-11T18:59:29Z</dcterms:created>
  <dcterms:modified xsi:type="dcterms:W3CDTF">2021-10-11T18:59:29Z</dcterms:modified>
</cp:coreProperties>
</file>