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Earliest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disagreement.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legal system did Henry II work towards?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Presumed innocent until proven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common method of punishment.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Laws that are repressive and extremely severe are repressive referred to as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Early laws were passed on by word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Medieval England had a 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official Roman laws.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with the most detailed legal code of any of the ancient civilisations.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law where judges applied similar rules and conditions when making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Appointed to enforce the law in Babylon.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first known set of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decision made from a 'test case' is known as a _____ in common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England, serious crimes were considered offenses against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 present a case to the jury.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people studied the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Contains a list of people's rights and privileges - 'magna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given to a group of people who decide guilt or innocence.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primitive method of determining a person's guilt or innocence - Trial by 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Earliest Laws</dc:title>
  <dcterms:created xsi:type="dcterms:W3CDTF">2021-10-11T18:57:57Z</dcterms:created>
  <dcterms:modified xsi:type="dcterms:W3CDTF">2021-10-11T18:57:57Z</dcterms:modified>
</cp:coreProperties>
</file>