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TENOCHTITLAN    </w:t>
      </w:r>
      <w:r>
        <w:t xml:space="preserve">   CONQUISTADOR    </w:t>
      </w:r>
      <w:r>
        <w:t xml:space="preserve">   CHRISTOPHER COLUMBUS    </w:t>
      </w:r>
      <w:r>
        <w:t xml:space="preserve">   TREASON    </w:t>
      </w:r>
      <w:r>
        <w:t xml:space="preserve">   AZTEC    </w:t>
      </w:r>
      <w:r>
        <w:t xml:space="preserve">   IGLOO    </w:t>
      </w:r>
      <w:r>
        <w:t xml:space="preserve">   CONFEDERATION    </w:t>
      </w:r>
      <w:r>
        <w:t xml:space="preserve">   ADOBE    </w:t>
      </w:r>
      <w:r>
        <w:t xml:space="preserve">   QUIPU    </w:t>
      </w:r>
      <w:r>
        <w:t xml:space="preserve">   MESOAMERICA    </w:t>
      </w:r>
      <w:r>
        <w:t xml:space="preserve">   TEOTIHUACAN    </w:t>
      </w:r>
      <w:r>
        <w:t xml:space="preserve">   MONOPOLY    </w:t>
      </w:r>
      <w:r>
        <w:t xml:space="preserve">   GLACIER    </w:t>
      </w:r>
      <w:r>
        <w:t xml:space="preserve">   INCA    </w:t>
      </w:r>
      <w:r>
        <w:t xml:space="preserve">   MAYA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Americas</dc:title>
  <dcterms:created xsi:type="dcterms:W3CDTF">2021-10-11T18:58:06Z</dcterms:created>
  <dcterms:modified xsi:type="dcterms:W3CDTF">2021-10-11T18:58:06Z</dcterms:modified>
</cp:coreProperties>
</file>