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Christian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Nero    </w:t>
      </w:r>
      <w:r>
        <w:t xml:space="preserve">   Capernaum    </w:t>
      </w:r>
      <w:r>
        <w:t xml:space="preserve">   Pentecost    </w:t>
      </w:r>
      <w:r>
        <w:t xml:space="preserve">   enemies    </w:t>
      </w:r>
      <w:r>
        <w:t xml:space="preserve">   Damascus    </w:t>
      </w:r>
      <w:r>
        <w:t xml:space="preserve">   devotion    </w:t>
      </w:r>
      <w:r>
        <w:t xml:space="preserve">   love    </w:t>
      </w:r>
      <w:r>
        <w:t xml:space="preserve">   disciple    </w:t>
      </w:r>
      <w:r>
        <w:t xml:space="preserve">   Eucharist    </w:t>
      </w:r>
      <w:r>
        <w:t xml:space="preserve">   martyr    </w:t>
      </w:r>
      <w:r>
        <w:t xml:space="preserve">   prisoner    </w:t>
      </w:r>
      <w:r>
        <w:t xml:space="preserve">   Barnabas    </w:t>
      </w:r>
      <w:r>
        <w:t xml:space="preserve">   Church    </w:t>
      </w:r>
      <w:r>
        <w:t xml:space="preserve">   Christ    </w:t>
      </w:r>
      <w:r>
        <w:t xml:space="preserve">   escape    </w:t>
      </w:r>
      <w:r>
        <w:t xml:space="preserve">   conversion    </w:t>
      </w:r>
      <w:r>
        <w:t xml:space="preserve">   faithful    </w:t>
      </w:r>
      <w:r>
        <w:t xml:space="preserve">   arrest    </w:t>
      </w:r>
      <w:r>
        <w:t xml:space="preserve">   Ananias    </w:t>
      </w:r>
      <w:r>
        <w:t xml:space="preserve">   letters    </w:t>
      </w:r>
      <w:r>
        <w:t xml:space="preserve">   Romans    </w:t>
      </w:r>
      <w:r>
        <w:t xml:space="preserve">   jew    </w:t>
      </w:r>
      <w:r>
        <w:t xml:space="preserve">   gentile    </w:t>
      </w:r>
      <w:r>
        <w:t xml:space="preserve">   Peter    </w:t>
      </w:r>
      <w:r>
        <w:t xml:space="preserve">   apostle    </w:t>
      </w:r>
      <w:r>
        <w:t xml:space="preserve">   persecute    </w:t>
      </w:r>
      <w:r>
        <w:t xml:space="preserve">   journey    </w:t>
      </w:r>
      <w:r>
        <w:t xml:space="preserve">   antioch    </w:t>
      </w:r>
      <w:r>
        <w:t xml:space="preserve">   Saul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Christian Church</dc:title>
  <dcterms:created xsi:type="dcterms:W3CDTF">2021-10-11T18:58:04Z</dcterms:created>
  <dcterms:modified xsi:type="dcterms:W3CDTF">2021-10-11T18:58:04Z</dcterms:modified>
</cp:coreProperties>
</file>