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Early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teaching    </w:t>
      </w:r>
      <w:r>
        <w:t xml:space="preserve">   bold    </w:t>
      </w:r>
      <w:r>
        <w:t xml:space="preserve">   courage    </w:t>
      </w:r>
      <w:r>
        <w:t xml:space="preserve">   salvation    </w:t>
      </w:r>
      <w:r>
        <w:t xml:space="preserve">   meals    </w:t>
      </w:r>
      <w:r>
        <w:t xml:space="preserve">   prayer    </w:t>
      </w:r>
      <w:r>
        <w:t xml:space="preserve">   bible    </w:t>
      </w:r>
      <w:r>
        <w:t xml:space="preserve">   life    </w:t>
      </w:r>
      <w:r>
        <w:t xml:space="preserve">   others    </w:t>
      </w:r>
      <w:r>
        <w:t xml:space="preserve">   help    </w:t>
      </w:r>
      <w:r>
        <w:t xml:space="preserve">   Barnabas    </w:t>
      </w:r>
      <w:r>
        <w:t xml:space="preserve">   church    </w:t>
      </w:r>
      <w:r>
        <w:t xml:space="preserve">   care    </w:t>
      </w:r>
      <w:r>
        <w:t xml:space="preserve">   love    </w:t>
      </w:r>
      <w:r>
        <w:t xml:space="preserve">   power    </w:t>
      </w:r>
      <w:r>
        <w:t xml:space="preserve">   possessions    </w:t>
      </w:r>
      <w:r>
        <w:t xml:space="preserve">   belivers    </w:t>
      </w:r>
      <w:r>
        <w:t xml:space="preserve">   Acts    </w:t>
      </w:r>
      <w:r>
        <w:t xml:space="preserve">   share    </w:t>
      </w:r>
      <w:r>
        <w:t xml:space="preserve">   Holy Spirit    </w:t>
      </w:r>
      <w:r>
        <w:t xml:space="preserve">   disciple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Early Church</dc:title>
  <dcterms:created xsi:type="dcterms:W3CDTF">2021-10-11T18:59:36Z</dcterms:created>
  <dcterms:modified xsi:type="dcterms:W3CDTF">2021-10-11T18:59:36Z</dcterms:modified>
</cp:coreProperties>
</file>