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Early Church and St Paul's impact on establishing Christianity beyond Jerusalem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Preach    </w:t>
      </w:r>
      <w:r>
        <w:t xml:space="preserve">   Acts of the Apostles    </w:t>
      </w:r>
      <w:r>
        <w:t xml:space="preserve">   Christianity    </w:t>
      </w:r>
      <w:r>
        <w:t xml:space="preserve">   Conversion    </w:t>
      </w:r>
      <w:r>
        <w:t xml:space="preserve">   Damascus    </w:t>
      </w:r>
      <w:r>
        <w:t xml:space="preserve">   Gentiles    </w:t>
      </w:r>
      <w:r>
        <w:t xml:space="preserve">   Jesus    </w:t>
      </w:r>
      <w:r>
        <w:t xml:space="preserve">   Koine    </w:t>
      </w:r>
      <w:r>
        <w:t xml:space="preserve">   Mission    </w:t>
      </w:r>
      <w:r>
        <w:t xml:space="preserve">   Persecution    </w:t>
      </w:r>
      <w:r>
        <w:t xml:space="preserve">   Pharisee    </w:t>
      </w:r>
      <w:r>
        <w:t xml:space="preserve">   Saul    </w:t>
      </w:r>
      <w:r>
        <w:t xml:space="preserve">   Tarsus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Church and St Paul's impact on establishing Christianity beyond Jerusalem</dc:title>
  <dcterms:created xsi:type="dcterms:W3CDTF">2021-10-11T18:57:59Z</dcterms:created>
  <dcterms:modified xsi:type="dcterms:W3CDTF">2021-10-11T18:57:59Z</dcterms:modified>
</cp:coreProperties>
</file>