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Cold War, 1945-1960</w:t>
      </w:r>
    </w:p>
    <w:p>
      <w:pPr>
        <w:pStyle w:val="Questions"/>
      </w:pPr>
      <w:r>
        <w:t xml:space="preserve">1. LCOD 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NEBRIL ATFIRLI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URSS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YISRUETC CUNCILO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MOA OZGEND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YBBA MOOB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IUTEDN NIOTSAN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OIRN RTAIUCN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TMANRU TRDCONEI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OOIDMN YERTHO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ANCTIETNMNO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ALLMHSRA ALNP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PHOESJ ALNTIS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CUAH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JSOEHP TACCYMHR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IG LLIB FO RTHISG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NLTVIEOWT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OSBESENRRG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YBAB MOOB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HDLYOWOLO NTE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COELIP ONITCA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LOSGDAU RTMARUAHC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IRCIMSTEA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AOENKR 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ERD SARCE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ISONWHEREE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GNHDOYER OMBB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RYRAH UNATMR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NTPSIUK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ASNA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ETRJOCP YURRMEC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MUTALU DESUSRA DCORENTTUSI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34. NLDAI NORWB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DRTGOUHO LSRAMHAL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TEITLL ROCK IENN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ETSTSA SRIGTH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OARLV USAFBU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OARS KPSRA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MYORMGOTEN SUB CTOOYBT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41. RNITMA UTEHLR IKGN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42. EYOTNRMMOG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ED JURE GTREOSEAIGN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44. ED EUJR NSAREGEGTIO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45. ILICV IGRTHS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Cold War, 1945-1960</dc:title>
  <dcterms:created xsi:type="dcterms:W3CDTF">2021-10-11T18:58:54Z</dcterms:created>
  <dcterms:modified xsi:type="dcterms:W3CDTF">2021-10-11T18:58:54Z</dcterms:modified>
</cp:coreProperties>
</file>