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History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time when huge sheets of Ice and Snow cover parts of Earth's land and sea.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Descendant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collects plants and hunts wild animals for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Dugout Canoes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relative, such as a person's children and grandchildren.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Ice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study the culture and artifacts of early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Empire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 means farming.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Travois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of people lived in clusters of settlements along the Red River.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Kayaks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travels from place to place at different seasons.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Agriculture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 began arriving in Texas in the 1700's.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Hunter-gatherer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boats were made by hollowing out long logs.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Nomad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land set aside as a place for American Indians to live.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word for "village".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Teepees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brick made from mud and straw, as well as stone and wood.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Caddo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were made from hide.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Wichita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branch of the __________________ lived near the Rio Grande.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Jumano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kind of wooden sled dragged by dogs or horses.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Pueblo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Canoes with watertight covering is called __________________________ 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__________________ settled in the icy far north and adapted to the cold.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 were known for their huge earthen structures.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Import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product brought from a different place to trade or sell.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Archeologists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group of countries under the control of one ruler.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Mound Builders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History of Texas</dc:title>
  <dcterms:created xsi:type="dcterms:W3CDTF">2021-10-11T18:59:20Z</dcterms:created>
  <dcterms:modified xsi:type="dcterms:W3CDTF">2021-10-11T18:59:20Z</dcterms:modified>
</cp:coreProperties>
</file>