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History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travois    </w:t>
      </w:r>
      <w:r>
        <w:t xml:space="preserve">   teepee    </w:t>
      </w:r>
      <w:r>
        <w:t xml:space="preserve">   reservation    </w:t>
      </w:r>
      <w:r>
        <w:t xml:space="preserve">   quarry    </w:t>
      </w:r>
      <w:r>
        <w:t xml:space="preserve">   pueblo    </w:t>
      </w:r>
      <w:r>
        <w:t xml:space="preserve">   nomad    </w:t>
      </w:r>
      <w:r>
        <w:t xml:space="preserve">   kayak    </w:t>
      </w:r>
      <w:r>
        <w:t xml:space="preserve">   import    </w:t>
      </w:r>
      <w:r>
        <w:t xml:space="preserve">   Ice Age    </w:t>
      </w:r>
      <w:r>
        <w:t xml:space="preserve">   hunter-gatherer    </w:t>
      </w:r>
      <w:r>
        <w:t xml:space="preserve">   government    </w:t>
      </w:r>
      <w:r>
        <w:t xml:space="preserve">   empire    </w:t>
      </w:r>
      <w:r>
        <w:t xml:space="preserve">   dugout canoe    </w:t>
      </w:r>
      <w:r>
        <w:t xml:space="preserve">   descendant    </w:t>
      </w:r>
      <w:r>
        <w:t xml:space="preserve">   culture    </w:t>
      </w:r>
      <w:r>
        <w:t xml:space="preserve">   confederacy    </w:t>
      </w:r>
      <w:r>
        <w:t xml:space="preserve">   civilization    </w:t>
      </w:r>
      <w:r>
        <w:t xml:space="preserve">   artifact    </w:t>
      </w:r>
      <w:r>
        <w:t xml:space="preserve">   archeologist    </w:t>
      </w:r>
      <w:r>
        <w:t xml:space="preserve">   ally    </w:t>
      </w:r>
      <w:r>
        <w:t xml:space="preserve">   agriculture    </w:t>
      </w:r>
      <w:r>
        <w:t xml:space="preserve">   adobe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History of Texas</dc:title>
  <dcterms:created xsi:type="dcterms:W3CDTF">2021-10-11T18:59:46Z</dcterms:created>
  <dcterms:modified xsi:type="dcterms:W3CDTF">2021-10-11T18:59:46Z</dcterms:modified>
</cp:coreProperties>
</file>