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Early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Fjords are steep-sided ___________ that are inlets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stronger kings of Germany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Vikings began to ______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Gregory ________________ Henry.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Charlemagne made ___________ the capital of his empire.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Charlemagne had a quote called 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 Empire had united all the land surrounding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are people who are sent out to teach their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Charlemagne also had a name,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A.D. 496 King ________ became a Catholic.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Middle Ages</dc:title>
  <dcterms:created xsi:type="dcterms:W3CDTF">2021-10-11T18:58:30Z</dcterms:created>
  <dcterms:modified xsi:type="dcterms:W3CDTF">2021-10-11T18:58:30Z</dcterms:modified>
</cp:coreProperties>
</file>