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agreement between the pope and the ruler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Roman Empire were not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called that are sent out to teach their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pope ________________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1073 _______ was elected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Charles the Great was also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vikings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______ became Catholic in AD 496.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steep-sided valley created by the inlet of a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charlemagne ____ in AD 814</w:t>
            </w:r>
          </w:p>
        </w:tc>
      </w:tr>
    </w:tbl>
    <w:p>
      <w:pPr>
        <w:pStyle w:val="WordBankMedium"/>
      </w:pPr>
      <w:r>
        <w:t xml:space="preserve">   Charlemagne    </w:t>
      </w:r>
      <w:r>
        <w:t xml:space="preserve">   fjord    </w:t>
      </w:r>
      <w:r>
        <w:t xml:space="preserve">   Scandinavia    </w:t>
      </w:r>
      <w:r>
        <w:t xml:space="preserve">   excommunicated    </w:t>
      </w:r>
      <w:r>
        <w:t xml:space="preserve">   missionaries    </w:t>
      </w:r>
      <w:r>
        <w:t xml:space="preserve">   Gregory VII    </w:t>
      </w:r>
      <w:r>
        <w:t xml:space="preserve">   Clovis    </w:t>
      </w:r>
      <w:r>
        <w:t xml:space="preserve">   concordat    </w:t>
      </w:r>
      <w:r>
        <w:t xml:space="preserve">   powerful    </w:t>
      </w:r>
      <w:r>
        <w:t xml:space="preserve">   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Middle Ages</dc:title>
  <dcterms:created xsi:type="dcterms:W3CDTF">2021-10-11T18:58:33Z</dcterms:created>
  <dcterms:modified xsi:type="dcterms:W3CDTF">2021-10-11T18:58:33Z</dcterms:modified>
</cp:coreProperties>
</file>