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Early Modern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Enlightenment thinker who believed in "Life, Liberty, and Property"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Blake's profession other than writing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Female poet who never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comedy based style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plates in Hogarth's Marriage a la Mode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Satan took advantage of this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who went on trial for sedition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Era of emotional fine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who wrote in an 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Victor Frankenstein childhood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people did Blake know who didn't make him want to throw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Age of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Five letter synonym of insane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___________ Hoax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who believed in an absolute monarchy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Early Modern World</dc:title>
  <dcterms:created xsi:type="dcterms:W3CDTF">2021-10-11T18:58:58Z</dcterms:created>
  <dcterms:modified xsi:type="dcterms:W3CDTF">2021-10-11T18:58:58Z</dcterms:modified>
</cp:coreProperties>
</file>