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Modern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Melville    </w:t>
      </w:r>
      <w:r>
        <w:t xml:space="preserve">   oblivious    </w:t>
      </w:r>
      <w:r>
        <w:t xml:space="preserve">   slaves    </w:t>
      </w:r>
      <w:r>
        <w:t xml:space="preserve">   Dickinson    </w:t>
      </w:r>
      <w:r>
        <w:t xml:space="preserve">   sculptures    </w:t>
      </w:r>
      <w:r>
        <w:t xml:space="preserve">   poems    </w:t>
      </w:r>
      <w:r>
        <w:t xml:space="preserve">   Gogol    </w:t>
      </w:r>
      <w:r>
        <w:t xml:space="preserve">   Hoffmann    </w:t>
      </w:r>
      <w:r>
        <w:t xml:space="preserve">   Gothic    </w:t>
      </w:r>
      <w:r>
        <w:t xml:space="preserve">   Shelley    </w:t>
      </w:r>
      <w:r>
        <w:t xml:space="preserve">   Frankenstein    </w:t>
      </w:r>
      <w:r>
        <w:t xml:space="preserve">   experience    </w:t>
      </w:r>
      <w:r>
        <w:t xml:space="preserve">   innocence    </w:t>
      </w:r>
      <w:r>
        <w:t xml:space="preserve">   blake    </w:t>
      </w:r>
      <w:r>
        <w:t xml:space="preserve">   engraver    </w:t>
      </w:r>
      <w:r>
        <w:t xml:space="preserve">   hogarth    </w:t>
      </w:r>
      <w:r>
        <w:t xml:space="preserve">   swift    </w:t>
      </w:r>
      <w:r>
        <w:t xml:space="preserve">   satire    </w:t>
      </w:r>
      <w:r>
        <w:t xml:space="preserve">   romanticism    </w:t>
      </w:r>
      <w:r>
        <w:t xml:space="preserve">   enlightenment    </w:t>
      </w:r>
      <w:r>
        <w:t xml:space="preserve">   locke    </w:t>
      </w:r>
      <w:r>
        <w:t xml:space="preserve">   hobbes    </w:t>
      </w:r>
      <w:r>
        <w:t xml:space="preserve">   paradise lost    </w:t>
      </w:r>
      <w:r>
        <w:t xml:space="preserve">   Milton    </w:t>
      </w:r>
      <w:r>
        <w:t xml:space="preserve">   God    </w:t>
      </w:r>
      <w:r>
        <w:t xml:space="preserve">   Baroque    </w:t>
      </w:r>
      <w:r>
        <w:t xml:space="preserve">   Don Quixote    </w:t>
      </w:r>
      <w:r>
        <w:t xml:space="preserve">   Cervantes    </w:t>
      </w:r>
      <w:r>
        <w:t xml:space="preserve">   Descartes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Modern World</dc:title>
  <dcterms:created xsi:type="dcterms:W3CDTF">2021-10-11T18:59:00Z</dcterms:created>
  <dcterms:modified xsi:type="dcterms:W3CDTF">2021-10-11T18:59:00Z</dcterms:modified>
</cp:coreProperties>
</file>