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Republic 1789-1829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beginning of the years was called ____________ because many important men argued for a strong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_______invented mass production and interchangeable parts and became the worlds leading producer of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published his first American Dictionary of the English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_______believed in concentration  of power and authority in federal government, rather than states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canal in America was built which made transportation possible from the Atlantic Ocean to the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supreme power in a body of citizens entitled to vote and is exercised by elected officers and representatives governing according to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______built the first successful steamboat, which improved transportation time and cut the cost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Nations first president and enacted the American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_______was the first U.S. writer to make a living from writng.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Supported a balanced distribution of power between the federalist government and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Democratic-Republicans formed in 1818 and was in favor of strict interpretation of the original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Republic 1789-1829</dc:title>
  <dcterms:created xsi:type="dcterms:W3CDTF">2021-10-11T18:59:05Z</dcterms:created>
  <dcterms:modified xsi:type="dcterms:W3CDTF">2021-10-11T18:59:05Z</dcterms:modified>
</cp:coreProperties>
</file>