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Descendants of Cain, who saw the world in terms of war and personal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 lines down from Cain; pinnacle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has been divinely instituted by God, and is intended to be between one man and one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son of Adam &amp; Eve, whose line was righteous, and often described as "Sons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married to multiple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Adam &amp; Eve who was killed by his brother, Cain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"Nod"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Seth's son's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Descendants of Seth, who worshipped God, buts still had the seeds of sin which all have inherited due to Adam &amp; Eve's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Cain kills Abel, he is punished and banished to the land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World</dc:title>
  <dcterms:created xsi:type="dcterms:W3CDTF">2021-10-11T18:59:38Z</dcterms:created>
  <dcterms:modified xsi:type="dcterms:W3CDTF">2021-10-11T18:59:38Z</dcterms:modified>
</cp:coreProperties>
</file>