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Native Americans    </w:t>
      </w:r>
      <w:r>
        <w:t xml:space="preserve">   Atlantic Ocean    </w:t>
      </w:r>
      <w:r>
        <w:t xml:space="preserve">   Homemade    </w:t>
      </w:r>
      <w:r>
        <w:t xml:space="preserve">   Buffalo    </w:t>
      </w:r>
      <w:r>
        <w:t xml:space="preserve">   Hunting    </w:t>
      </w:r>
      <w:r>
        <w:t xml:space="preserve">   crops    </w:t>
      </w:r>
      <w:r>
        <w:t xml:space="preserve">   Feast    </w:t>
      </w:r>
      <w:r>
        <w:t xml:space="preserve">   Fishing    </w:t>
      </w:r>
      <w:r>
        <w:t xml:space="preserve">   Farming    </w:t>
      </w:r>
      <w:r>
        <w:t xml:space="preserve">   England    </w:t>
      </w:r>
      <w:r>
        <w:t xml:space="preserve">   America    </w:t>
      </w:r>
      <w:r>
        <w:t xml:space="preserve">   Colonists    </w:t>
      </w:r>
      <w:r>
        <w:t xml:space="preserve">   Colonies    </w:t>
      </w:r>
      <w:r>
        <w:t xml:space="preserve">   Squanto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Years</dc:title>
  <dcterms:created xsi:type="dcterms:W3CDTF">2021-10-11T18:58:49Z</dcterms:created>
  <dcterms:modified xsi:type="dcterms:W3CDTF">2021-10-11T18:58:49Z</dcterms:modified>
</cp:coreProperties>
</file>