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Early Years of Greek Civilization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ILIAD    </w:t>
      </w:r>
      <w:r>
        <w:t xml:space="preserve">   HOMERS ODYSSEY    </w:t>
      </w:r>
      <w:r>
        <w:t xml:space="preserve">   MYCENAEANS    </w:t>
      </w:r>
      <w:r>
        <w:t xml:space="preserve">   MINOANS    </w:t>
      </w:r>
      <w:r>
        <w:t xml:space="preserve">   AEGEAN SEA    </w:t>
      </w:r>
      <w:r>
        <w:t xml:space="preserve">   IONIAN SEA    </w:t>
      </w:r>
      <w:r>
        <w:t xml:space="preserve">   MEDITERRANEAN SEA    </w:t>
      </w:r>
      <w:r>
        <w:t xml:space="preserve">   GREECE    </w:t>
      </w:r>
      <w:r>
        <w:t xml:space="preserve">   EXCLUDE    </w:t>
      </w:r>
      <w:r>
        <w:t xml:space="preserve">   EVENTUAL    </w:t>
      </w:r>
      <w:r>
        <w:t xml:space="preserve">   CITIZEN    </w:t>
      </w:r>
      <w:r>
        <w:t xml:space="preserve">   ACROPOLIS    </w:t>
      </w:r>
      <w:r>
        <w:t xml:space="preserve">   ARISTOCRACY    </w:t>
      </w:r>
      <w:r>
        <w:t xml:space="preserve">   POLITICS    </w:t>
      </w:r>
      <w:r>
        <w:t xml:space="preserve">   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Early Years of Greek Civilization :)</dc:title>
  <dcterms:created xsi:type="dcterms:W3CDTF">2021-10-11T18:59:41Z</dcterms:created>
  <dcterms:modified xsi:type="dcterms:W3CDTF">2021-10-11T18:59:41Z</dcterms:modified>
</cp:coreProperties>
</file>