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Early river Valley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people begin to learn certain jobs and focus on being good at that one particular skill?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cities grew larger and governments took form, people became ranked according to their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long, narrow, flat regions of land between mountains or hills?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organization that sets and enforces rules and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way in which people grow and harvest their food and herd their livestock.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term for how people use their resources to meet their needs?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bringing of water from a nearby river to farmland to grow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refers to how a society is organized into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set of beliefs about gods or goddesses?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Rulers, military leaders, and what other occupation were at the top of the social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became early centers of production and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having more food and resources than is needed to feed a group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made up of tools and processes that people use to meet their needs.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Early river Valley Civilizations</dc:title>
  <dcterms:created xsi:type="dcterms:W3CDTF">2021-10-11T18:58:38Z</dcterms:created>
  <dcterms:modified xsi:type="dcterms:W3CDTF">2021-10-11T18:58:38Z</dcterms:modified>
</cp:coreProperties>
</file>